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书名：你认识自己吗？  个性心理测试</w:t>
      </w:r>
    </w:p>
    <w:p>
      <w:r>
        <w:t>作者：王平编</w:t>
      </w:r>
    </w:p>
    <w:p>
      <w:r>
        <w:t>出版社：上海：上海远东出版社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你认识自己吗？  个性心理测试 评论地址：https://www.jiaokey.com/book/detail/10841524.html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