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书名：劳动与资本双重过剩下的经济发展</w:t>
      </w:r>
    </w:p>
    <w:p>
      <w:r>
        <w:t>作者：王检贵著</w:t>
      </w:r>
    </w:p>
    <w:p>
      <w:r>
        <w:t>出版社：上海：上海人民出版社；三联书店上海分店</w:t>
      </w:r>
    </w:p>
    <w:p>
      <w:r>
        <w:t>出版日期：2002.06</w:t>
      </w:r>
    </w:p>
    <w:p>
      <w:r>
        <w:t>总页数：320</w:t>
      </w:r>
    </w:p>
    <w:p>
      <w:r>
        <w:t>更多请访问教客网: www.jiaokey.com</w:t>
      </w:r>
    </w:p>
    <w:p>
      <w:r>
        <w:t>劳动与资本双重过剩下的经济发展 评论地址：https://www.jiaokey.com/book/detail/10841503.html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