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足彩聪明组合指南</w:t>
      </w:r>
    </w:p>
    <w:p>
      <w:r>
        <w:rPr>
          <w:rFonts w:ascii="宋体" w:hAnsi="宋体" w:eastAsia="宋体"/>
          <w:sz w:val="24"/>
        </w:rPr>
        <w:t>李维良，石月著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足彩聪明组合指南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李维良，石月著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足球运动(学科: 彩票 学科: 基本知识 地点: 中国) 足球运动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本书出售、求购地址：https://www.jiaokey.com/book/detail/10841500.html</w:t>
      </w:r>
    </w:p>
    <w:p>
      <w:r>
        <w:t>更多相关图书推荐：https://www.jiaokey.com</w:t>
      </w:r>
    </w:p>
    <w:p>
      <w:r>
        <w:t>李维良，石月著 其他作品：https://www.jiaokey.com/tag/李维良，石月著.html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关键词搜索：https://www.jiaokey.com/tag/足球运动(学科: 彩票 学科: 基本知识 地点: 中国) 足球运动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