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书名：米兰公共艺术纵览</w:t>
      </w:r>
    </w:p>
    <w:p>
      <w:r>
        <w:t>作者：刘永仁编著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米兰公共艺术纵览 评论地址：https://www.jiaokey.com/book/detail/10841482.html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