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机遇与混沌</w:t>
      </w:r>
    </w:p>
    <w:p>
      <w:r>
        <w:rPr>
          <w:rFonts w:ascii="宋体" w:hAnsi="宋体" w:eastAsia="宋体"/>
          <w:sz w:val="24"/>
        </w:rPr>
        <w:t>（法）大卫·吕埃勒（David Ruelle）著；刘式达等译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机遇与混沌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（法）大卫·吕埃勒（David Ruelle）著；刘式达等译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本书出售、求购地址：https://www.jiaokey.com/book/detail/10841476.html</w:t>
      </w:r>
    </w:p>
    <w:p>
      <w:r>
        <w:t>更多相关图书推荐：https://www.jiaokey.com</w:t>
      </w:r>
    </w:p>
    <w:p>
      <w:r>
        <w:t>（法）大卫·吕埃勒（David Ruelle）著；刘式达等译 其他作品：https://www.jiaokey.com/tag/（法）大卫·吕埃勒（David Ruelle）著；刘式达等译.html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关键词搜索：https://www.jiaokey.com/tag/机遇与混沌.html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