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心灵咖啡  使你成为处处受欢迎的人</w:t>
      </w:r>
    </w:p>
    <w:p>
      <w:r>
        <w:rPr>
          <w:rFonts w:ascii="宋体" w:hAnsi="宋体" w:eastAsia="宋体"/>
          <w:sz w:val="24"/>
        </w:rPr>
        <w:t>（美）戴尔·卡耐基著；钟丽平等译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心灵咖啡  使你成为处处受欢迎的人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（美）戴尔·卡耐基著；钟丽平等译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本书出售、求购地址：https://www.jiaokey.com/book/detail/10841475.html</w:t>
      </w:r>
    </w:p>
    <w:p>
      <w:r>
        <w:t>更多相关图书推荐：https://www.jiaokey.com</w:t>
      </w:r>
    </w:p>
    <w:p>
      <w:r>
        <w:t>（美）戴尔·卡耐基著；钟丽平等译 其他作品：https://www.jiaokey.com/tag/（美）戴尔·卡耐基著；钟丽平等译.html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关键词搜索：https://www.jiaokey.com/tag/心灵咖啡  使你成为处处受欢迎的人.html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