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书名：应聘顶级公司</w:t>
      </w:r>
    </w:p>
    <w:p>
      <w:r>
        <w:t>作者：彭波主编；中国青年编辑部编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总页数：168</w:t>
      </w:r>
    </w:p>
    <w:p>
      <w:r>
        <w:t>更多请访问教客网: www.jiaokey.com</w:t>
      </w:r>
    </w:p>
    <w:p>
      <w:r>
        <w:t>应聘顶级公司 评论地址：https://www.jiaokey.com/book/detail/10841474.html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