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青春情感物语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青春情感物语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本书出售、求购地址：https://www.jiaokey.com/book/detail/10841465.html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关键词搜索：https://www.jiaokey.com/tag/青春情感物语.html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