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书名：东风五/八平柴汽车维修手册</w:t>
      </w:r>
    </w:p>
    <w:p>
      <w:r>
        <w:t>作者：洪永福编著</w:t>
      </w:r>
    </w:p>
    <w:p>
      <w:r>
        <w:t>出版社：沈阳:辽宁科学技术出版社,2000.01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东风五/八平柴汽车维修手册 评论地址：https://www.jiaokey.com/book/detail/10841434.html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