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中国私营企业强人  中国当代杰出私营企业家的成功之道与创业传奇</w:t>
      </w:r>
    </w:p>
    <w:p>
      <w:r>
        <w:rPr>
          <w:rFonts w:ascii="宋体" w:hAnsi="宋体" w:eastAsia="宋体"/>
          <w:sz w:val="24"/>
        </w:rPr>
        <w:t>陈铁军编著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中国私营企业强人  中国当代杰出私营企业家的成功之道与创业传奇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本书出售、求购地址：https://www.jiaokey.com/book/detail/10841409.html</w:t>
      </w:r>
    </w:p>
    <w:p>
      <w:r>
        <w:t>更多相关图书推荐：https://www.jiaokey.com</w:t>
      </w:r>
    </w:p>
    <w:p>
      <w:r>
        <w:t>陈铁军编著 其他作品：https://www.jiaokey.com/tag/陈铁军编著.html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关键词搜索：https://www.jiaokey.com/tag/中国私营企业强人  中国当代杰出私营企业家的成功之道与创业传奇.html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