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2002年上市公司速查手册</w:t>
      </w:r>
    </w:p>
    <w:p>
      <w:r>
        <w:rPr>
          <w:rFonts w:ascii="宋体" w:hAnsi="宋体" w:eastAsia="宋体"/>
          <w:sz w:val="24"/>
        </w:rPr>
        <w:t>陈乃进主编；中国证券报社编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2002年上市公司速查手册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陈乃进主编；中国证券报社编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股份有限公司(地点:中国)资本市场(地点:中国)股份有限公司资本市场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本书出售、求购地址：https://www.jiaokey.com/book/detail/10841406.html</w:t>
      </w:r>
    </w:p>
    <w:p>
      <w:r>
        <w:t>更多相关图书推荐：https://www.jiaokey.com</w:t>
      </w:r>
    </w:p>
    <w:p>
      <w:r>
        <w:t>陈乃进主编；中国证券报社编 其他作品：https://www.jiaokey.com/tag/陈乃进主编；中国证券报社编.html</w:t>
      </w:r>
    </w:p>
    <w:p>
      <w:r>
        <w:t>北京:新华出版社,2002.05 出版图书：https://www.jiaokey.com/tag/北京:新华出版社,2002.05.html</w:t>
      </w:r>
    </w:p>
    <w:p>
      <w:r>
        <w:t>关键词搜索：https://www.jiaokey.com/tag/股份有限公司(地点:中国)资本市场(地点:中国)股份有限公司资本市场.html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