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佛克曼：无痛治癌不是梦</w:t>
      </w:r>
    </w:p>
    <w:p>
      <w:r>
        <w:rPr>
          <w:rFonts w:ascii="宋体" w:hAnsi="宋体" w:eastAsia="宋体"/>
          <w:sz w:val="24"/>
        </w:rPr>
        <w:t>（美）库克（Robert Cooke）著；杨玉龄译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佛克曼：无痛治癌不是梦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（美）库克（Robert Cooke）著；杨玉龄译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本书出售、求购地址：https://www.jiaokey.com/book/detail/10841396.html</w:t>
      </w:r>
    </w:p>
    <w:p>
      <w:r>
        <w:t>更多相关图书推荐：https://www.jiaokey.com</w:t>
      </w:r>
    </w:p>
    <w:p>
      <w:r>
        <w:t>（美）库克（Robert Cooke）著；杨玉龄译 其他作品：https://www.jiaokey.com/tag/（美）库克（Robert Cooke）著；杨玉龄译.html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关键词搜索：https://www.jiaokey.com/tag/佛克曼：无痛治癌不是梦.html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