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书名：都市型工业导向基地建设  上海的探索与实践</w:t>
      </w:r>
    </w:p>
    <w:p>
      <w:r>
        <w:t>作者：夏雨主编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总页数：271</w:t>
      </w:r>
    </w:p>
    <w:p>
      <w:r>
        <w:t>更多请访问教客网: www.jiaokey.com</w:t>
      </w:r>
    </w:p>
    <w:p>
      <w:r>
        <w:t>都市型工业导向基地建设  上海的探索与实践 评论地址：https://www.jiaokey.com/book/detail/10841375.html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