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书名：健脑明目食谱</w:t>
      </w:r>
    </w:p>
    <w:p>
      <w:r>
        <w:t>作者：马铃主编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健脑明目食谱 评论地址：https://www.jiaokey.com/book/detail/10841372.html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