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书名：天天厨房海派家常菜</w:t>
      </w:r>
    </w:p>
    <w:p>
      <w:r>
        <w:t>作者：蒋为民主编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总页数：177</w:t>
      </w:r>
    </w:p>
    <w:p>
      <w:r>
        <w:t>更多请访问教客网: www.jiaokey.com</w:t>
      </w:r>
    </w:p>
    <w:p>
      <w:r>
        <w:t>天天厨房海派家常菜 评论地址：https://www.jiaokey.com/book/detail/10841303.html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