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书名：我的导游生涯</w:t>
      </w:r>
    </w:p>
    <w:p>
      <w:r>
        <w:t>作者：陈蔚德著</w:t>
      </w:r>
    </w:p>
    <w:p>
      <w:r>
        <w:t>出版社：北京：中国旅游出版社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我的导游生涯 评论地址：https://www.jiaokey.com/book/detail/10841286.html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