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未跳完的华尔兹  希茜公主的秘密爱情</w:t>
      </w:r>
    </w:p>
    <w:p>
      <w:r>
        <w:rPr>
          <w:rFonts w:ascii="宋体" w:hAnsi="宋体" w:eastAsia="宋体"/>
          <w:sz w:val="24"/>
        </w:rPr>
        <w:t>（法）卡特丽娜·克莱曼（Catherine Clement）著；于虹译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未跳完的华尔兹  希茜公主的秘密爱情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（法）卡特丽娜·克莱曼（Catherine Clement）著；于虹译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本书出售、求购地址：https://www.jiaokey.com/book/detail/10841279.html</w:t>
      </w:r>
    </w:p>
    <w:p>
      <w:r>
        <w:t>更多相关图书推荐：https://www.jiaokey.com</w:t>
      </w:r>
    </w:p>
    <w:p>
      <w:r>
        <w:t>（法）卡特丽娜·克莱曼（Catherine Clement）著；于虹译 其他作品：https://www.jiaokey.com/tag/（法）卡特丽娜·克莱曼（Catherine Clement）著；于虹译.html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关键词搜索：https://www.jiaokey.com/tag/未跳完的华尔兹  希茜公主的秘密爱情.html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