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书名：波匈风云</w:t>
      </w:r>
    </w:p>
    <w:p>
      <w:r>
        <w:t>作者：新华社《国际内参》编辑部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波匈风云 评论地址：https://www.jiaokey.com/book/detail/10841269.html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