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书名：谈话节目主持艺术</w:t>
      </w:r>
    </w:p>
    <w:p>
      <w:r>
        <w:t>作者：王群，曹可凡著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谈话节目主持艺术 评论地址：https://www.jiaokey.com/book/detail/10841232.html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