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哥穆尔卡的改革探索</w:t>
      </w:r>
    </w:p>
    <w:p>
      <w:r>
        <w:rPr>
          <w:rFonts w:ascii="宋体" w:hAnsi="宋体" w:eastAsia="宋体"/>
          <w:sz w:val="24"/>
        </w:rPr>
        <w:t>（波）普塔辛斯基（Ptasinski，Jan）著；于 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哥穆尔卡的改革探索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（波）普塔辛斯基（Ptasinski，Jan）著；于 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本书出售、求购地址：https://www.jiaokey.com/book/detail/10841212.html</w:t>
      </w:r>
    </w:p>
    <w:p>
      <w:r>
        <w:t>更多相关图书推荐：https://www.jiaokey.com</w:t>
      </w:r>
    </w:p>
    <w:p>
      <w:r>
        <w:t>（波）普塔辛斯基（Ptasinski，Jan）著；于 欣等译 其他作品：https://www.jiaokey.com/tag/（波）普塔辛斯基（Ptasinski，Jan）著；于 欣等译.html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关键词搜索：https://www.jiaokey.com/tag/哥穆尔卡的改革探索.html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