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德意志民主共和国政治经济体制改革大事记（1949-1984年）</w:t>
      </w:r>
    </w:p>
    <w:p>
      <w:r>
        <w:rPr>
          <w:rFonts w:ascii="宋体" w:hAnsi="宋体" w:eastAsia="宋体"/>
          <w:sz w:val="24"/>
        </w:rPr>
        <w:t>程方平著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德意志民主共和国政治经济体制改革大事记（1949-1984年）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本书出售、求购地址：https://www.jiaokey.com/book/detail/10840976.html</w:t>
      </w:r>
    </w:p>
    <w:p>
      <w:r>
        <w:t>更多相关图书推荐：https://www.jiaokey.com</w:t>
      </w:r>
    </w:p>
    <w:p>
      <w:r>
        <w:t>程方平著 其他作品：https://www.jiaokey.com/tag/程方平著.html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关键词搜索：https://www.jiaokey.com/tag/德意志民主共和国政治经济体制改革大事记（1949-1984年）.html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