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书名：气圈：蓝天的怒吼</w:t>
      </w:r>
    </w:p>
    <w:p>
      <w:r>
        <w:t>作者：马伟光，宋旭升著</w:t>
      </w:r>
    </w:p>
    <w:p>
      <w:r>
        <w:t>出版社：沈阳：辽宁人民出版社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气圈：蓝天的怒吼 评论地址：https://www.jiaokey.com/book/detail/10840950.html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