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书名：英国工业交通科学技术资料  8  英国交通事业</w:t>
      </w:r>
    </w:p>
    <w:p>
      <w:r>
        <w:t>作者：国务院科学规划委员会办公室编</w:t>
      </w:r>
    </w:p>
    <w:p>
      <w:r>
        <w:t>出版社：国务院科学规划委员会办公室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英国工业交通科学技术资料  8  英国交通事业 评论地址：https://www.jiaokey.com/book/detail/10840941.html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