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语文和逻辑学习参考材料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语文和逻辑学习参考材料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本书出售、求购地址：https://www.jiaokey.com/book/detail/10840887.html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关键词搜索：https://www.jiaokey.com/tag/语文和逻辑学习参考材料.html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