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英国社会主义的有关问题</w:t>
      </w:r>
    </w:p>
    <w:p>
      <w:r>
        <w:rPr>
          <w:rFonts w:ascii="宋体" w:hAnsi="宋体" w:eastAsia="宋体"/>
          <w:sz w:val="24"/>
        </w:rPr>
        <w:t>（英）H.威尔逊著；李崇淮译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英国社会主义的有关问题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（英）H.威尔逊著；李崇淮译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本书出售、求购地址：https://www.jiaokey.com/book/detail/10840847.html</w:t>
      </w:r>
    </w:p>
    <w:p>
      <w:r>
        <w:t>更多相关图书推荐：https://www.jiaokey.com</w:t>
      </w:r>
    </w:p>
    <w:p>
      <w:r>
        <w:t>（英）H.威尔逊著；李崇淮译 其他作品：https://www.jiaokey.com/tag/（英）H.威尔逊著；李崇淮译.html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关键词搜索：https://www.jiaokey.com/tag/英国社会主义的有关问题.html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