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书名：仅仅一年</w:t>
      </w:r>
    </w:p>
    <w:p>
      <w:r>
        <w:t>作者：（苏）阿利卢耶娃（С.Алпилуева）著；刘白岚译</w:t>
      </w:r>
    </w:p>
    <w:p>
      <w:r>
        <w:t>出版社：外文出版局《编译参考》编辑部</w:t>
      </w:r>
    </w:p>
    <w:p>
      <w:r>
        <w:t>出版日期：1980.09</w:t>
      </w:r>
    </w:p>
    <w:p>
      <w:r>
        <w:t>总页数：405</w:t>
      </w:r>
    </w:p>
    <w:p>
      <w:r>
        <w:t>更多请访问教客网: www.jiaokey.com</w:t>
      </w:r>
    </w:p>
    <w:p>
      <w:r>
        <w:t>仅仅一年 评论地址：https://www.jiaokey.com/book/detail/10840829.html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