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东共中央书记波尔布特同志的四篇重要讲话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东共中央书记波尔布特同志的四篇重要讲话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本书出售、求购地址：https://www.jiaokey.com/book/detail/10840790.html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关键词搜索：https://www.jiaokey.com/tag/东共中央书记波尔布特同志的四篇重要讲话.html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