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政治经济学社会主义部分学习参考资料  1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政治经济学社会主义部分学习参考资料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本书出售、求购地址：https://www.jiaokey.com/book/detail/10840779.html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关键词搜索：https://www.jiaokey.com/tag/政治经济学社会主义部分学习参考资料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