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书名：当代中国社会利益群体矛盾研究</w:t>
      </w:r>
    </w:p>
    <w:p>
      <w:r>
        <w:t>作者：肖江，张云勋等著</w:t>
      </w:r>
    </w:p>
    <w:p>
      <w:r>
        <w:t>出版社：中国老教授协会部队院校工作委员会</w:t>
      </w:r>
    </w:p>
    <w:p>
      <w:r>
        <w:t>出版日期：1993.03</w:t>
      </w:r>
    </w:p>
    <w:p>
      <w:r>
        <w:t>总页数：278</w:t>
      </w:r>
    </w:p>
    <w:p>
      <w:r>
        <w:t>更多请访问教客网: www.jiaokey.com</w:t>
      </w:r>
    </w:p>
    <w:p>
      <w:r>
        <w:t>当代中国社会利益群体矛盾研究 评论地址：https://www.jiaokey.com/book/detail/10840745.html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