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朝鲜劳动党资料汇编  （五）  朝鲜劳动党重要言论、文件选集  （一九七○年三月至一九七一年七月）</w:t>
      </w:r>
    </w:p>
    <w:p>
      <w:r>
        <w:rPr>
          <w:rFonts w:ascii="宋体" w:hAnsi="宋体" w:eastAsia="宋体"/>
          <w:sz w:val="24"/>
        </w:rPr>
        <w:t>中共中央对外联络部一组编印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朝鲜劳动党资料汇编  （五）  朝鲜劳动党重要言论、文件选集  （一九七○年三月至一九七一年七月）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中共中央对外联络部一组编印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本书出售、求购地址：https://www.jiaokey.com/book/detail/10840631.html</w:t>
      </w:r>
    </w:p>
    <w:p>
      <w:r>
        <w:t>更多相关图书推荐：https://www.jiaokey.com</w:t>
      </w:r>
    </w:p>
    <w:p>
      <w:r>
        <w:t>中共中央对外联络部一组编印 其他作品：https://www.jiaokey.com/tag/中共中央对外联络部一组编印.html</w:t>
      </w:r>
    </w:p>
    <w:p>
      <w:r>
        <w:t>关键词搜索：https://www.jiaokey.com/tag/朝鲜劳动党资料汇编  （五）  朝鲜劳动党重要言论、文件选集  （一九七○年三月至一九七一年七月）.html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