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书名：国外作品选译  第1期  我的生平</w:t>
      </w:r>
    </w:p>
    <w:p>
      <w:r>
        <w:t>作者：（埃及）安瓦尔·萨达特著；关在汉译</w:t>
      </w:r>
    </w:p>
    <w:p>
      <w:r>
        <w:t>出版社：</w:t>
      </w:r>
    </w:p>
    <w:p>
      <w:r>
        <w:t>出版日期：1979.10</w:t>
      </w:r>
    </w:p>
    <w:p>
      <w:r>
        <w:t>总页数：28</w:t>
      </w:r>
    </w:p>
    <w:p>
      <w:r>
        <w:t>更多请访问教客网: www.jiaokey.com</w:t>
      </w:r>
    </w:p>
    <w:p>
      <w:r>
        <w:t>国外作品选译  第1期  我的生平 评论地址：https://www.jiaokey.com/book/detail/10840611.html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