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  讲义初稿  5  第六讲  市场销售学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  讲义初稿  5  第六讲  市场销售学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本书出售、求购地址：https://www.jiaokey.com/book/detail/10840209.html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关键词搜索：https://www.jiaokey.com/tag/企业咨询诊断  讲义初稿  5  第六讲  市场销售学.html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