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书名：形式逻辑讲义  试用本</w:t>
      </w:r>
    </w:p>
    <w:p>
      <w:r>
        <w:t>作者：赵臣壁，刘建能，王贵秀等编</w:t>
      </w:r>
    </w:p>
    <w:p>
      <w:r>
        <w:t>出版社：中共中央党校附设函授学院</w:t>
      </w:r>
    </w:p>
    <w:p>
      <w:r>
        <w:t>出版日期：1985.12</w:t>
      </w:r>
    </w:p>
    <w:p>
      <w:r>
        <w:t>总页数：196</w:t>
      </w:r>
    </w:p>
    <w:p>
      <w:r>
        <w:t>更多请访问教客网: www.jiaokey.com</w:t>
      </w:r>
    </w:p>
    <w:p>
      <w:r>
        <w:t>形式逻辑讲义  试用本 评论地址：https://www.jiaokey.com/book/detail/10840197.html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