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  共产主义的万花筒</w:t>
      </w:r>
    </w:p>
    <w:p>
      <w:r>
        <w:t>作者：（美）多恩伯格（J.Dornberg）著；楼小燕，柯国淳译</w:t>
      </w:r>
    </w:p>
    <w:p>
      <w:r>
        <w:t>出版社：杭州：浙江人民出版社</w:t>
      </w:r>
    </w:p>
    <w:p>
      <w:r>
        <w:t>出版日期：1984.01</w:t>
      </w:r>
    </w:p>
    <w:p>
      <w:r>
        <w:t>总页数：242</w:t>
      </w:r>
    </w:p>
    <w:p>
      <w:r>
        <w:t>更多请访问教客网: www.jiaokey.com</w:t>
      </w:r>
    </w:p>
    <w:p>
      <w:r>
        <w:t>东欧  共产主义的万花筒 评论地址：https://www.jiaokey.com/book/detail/10840175.html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