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书名：元代史研究文献目录</w:t>
      </w:r>
    </w:p>
    <w:p>
      <w:r>
        <w:t>作者：（日）山根幸夫，大岛立子编；潘世宪译编</w:t>
      </w:r>
    </w:p>
    <w:p>
      <w:r>
        <w:t>出版社：中国蒙古史学会成立大会筹备组</w:t>
      </w:r>
    </w:p>
    <w:p>
      <w:r>
        <w:t>出版日期：1979.08</w:t>
      </w:r>
    </w:p>
    <w:p>
      <w:r>
        <w:t>总页数：79</w:t>
      </w:r>
    </w:p>
    <w:p>
      <w:r>
        <w:t>更多请访问教客网: www.jiaokey.com</w:t>
      </w:r>
    </w:p>
    <w:p>
      <w:r>
        <w:t>元代史研究文献目录 评论地址：https://www.jiaokey.com/book/detail/10840145.html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