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南斯拉夫问题资料  第21辑  -关于新宪法和1962年、1963年政治经济问题重要言论</w:t>
      </w:r>
    </w:p>
    <w:p>
      <w:r>
        <w:rPr>
          <w:rFonts w:ascii="宋体" w:hAnsi="宋体" w:eastAsia="宋体"/>
          <w:sz w:val="24"/>
        </w:rPr>
        <w:t>中共中央对外联络部编印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南斯拉夫问题资料  第21辑  -关于新宪法和1962年、1963年政治经济问题重要言论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本书出售、求购地址：https://www.jiaokey.com/book/detail/10840124.html</w:t>
      </w:r>
    </w:p>
    <w:p>
      <w:r>
        <w:t>更多相关图书推荐：https://www.jiaokey.com</w:t>
      </w:r>
    </w:p>
    <w:p>
      <w:r>
        <w:t>中共中央对外联络部编印 其他作品：https://www.jiaokey.com/tag/中共中央对外联络部编印.html</w:t>
      </w:r>
    </w:p>
    <w:p>
      <w:r>
        <w:t>关键词搜索：https://www.jiaokey.com/tag/南斯拉夫问题资料  第21辑  -关于新宪法和1962年、1963年政治经济问题重要言论.html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