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革命纪念馆解说词汇编</w:t>
      </w:r>
    </w:p>
    <w:p>
      <w:r>
        <w:rPr>
          <w:rFonts w:ascii="宋体" w:hAnsi="宋体" w:eastAsia="宋体"/>
          <w:sz w:val="24"/>
        </w:rPr>
        <w:t>浙江大学马列主义教研室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革命纪念馆解说词汇编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本书出售、求购地址：https://www.jiaokey.com/book/detail/10840104.html</w:t>
      </w:r>
    </w:p>
    <w:p>
      <w:r>
        <w:t>更多相关图书推荐：https://www.jiaokey.com</w:t>
      </w:r>
    </w:p>
    <w:p>
      <w:r>
        <w:t>浙江大学马列主义教研室 其他作品：https://www.jiaokey.com/tag/浙江大学马列主义教研室.html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关键词搜索：https://www.jiaokey.com/tag/中共党史教学参考资料  革命纪念馆解说词汇编.html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