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书名：改革的现实与思考-体制改革调查报告集</w:t>
      </w:r>
    </w:p>
    <w:p>
      <w:r>
        <w:t>作者：中共中央党校理论部编</w:t>
      </w:r>
    </w:p>
    <w:p>
      <w:r>
        <w:t>出版社：中共中央党校科研办公室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改革的现实与思考-体制改革调查报告集 评论地址：https://www.jiaokey.com/book/detail/10840071.html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