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书名：苏联改革的轨迹-戈尔巴乔夫言论辑录</w:t>
      </w:r>
    </w:p>
    <w:p>
      <w:r>
        <w:t>作者：新华社《国际内参》编辑部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苏联改革的轨迹-戈尔巴乔夫言论辑录 评论地址：https://www.jiaokey.com/book/detail/10840067.html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