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坚持体制改革  加强理想教育</w:t>
      </w:r>
    </w:p>
    <w:p>
      <w:r>
        <w:rPr>
          <w:rFonts w:ascii="宋体" w:hAnsi="宋体" w:eastAsia="宋体"/>
          <w:sz w:val="24"/>
        </w:rPr>
        <w:t>会议秘书组选编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坚持体制改革  加强理想教育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会议秘书组选编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本书出售、求购地址：https://www.jiaokey.com/book/detail/10840041.html</w:t>
      </w:r>
    </w:p>
    <w:p>
      <w:r>
        <w:t>更多相关图书推荐：https://www.jiaokey.com</w:t>
      </w:r>
    </w:p>
    <w:p>
      <w:r>
        <w:t>会议秘书组选编 其他作品：https://www.jiaokey.com/tag/会议秘书组选编.html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关键词搜索：https://www.jiaokey.com/tag/坚持体制改革  加强理想教育.html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