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书名：辩证唯物主义和历史唯物主义  附引文摘录</w:t>
      </w:r>
    </w:p>
    <w:p>
      <w:r>
        <w:t>作者：普列德拉格·弗兰尼茨基</w:t>
      </w:r>
    </w:p>
    <w:p>
      <w:r>
        <w:t>出版社：克罗地亚马提查出版社</w:t>
      </w:r>
    </w:p>
    <w:p>
      <w:r>
        <w:t>出版日期：1961</w:t>
      </w:r>
    </w:p>
    <w:p>
      <w:r>
        <w:t>总页数：149</w:t>
      </w:r>
    </w:p>
    <w:p>
      <w:r>
        <w:t>更多请访问教客网: www.jiaokey.com</w:t>
      </w:r>
    </w:p>
    <w:p>
      <w:r>
        <w:t>辩证唯物主义和历史唯物主义  附引文摘录 评论地址：https://www.jiaokey.com/book/detail/10840019.html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