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当代亚非拉社会主义思潮资料选译</w:t>
      </w:r>
    </w:p>
    <w:p>
      <w:r>
        <w:rPr>
          <w:rFonts w:ascii="宋体" w:hAnsi="宋体" w:eastAsia="宋体"/>
          <w:sz w:val="24"/>
        </w:rPr>
        <w:t>上海科学社会主义学会，上海社会科学院情报所合编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当代亚非拉社会主义思潮资料选译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上海科学社会主义学会，上海社会科学院情报所合编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本书出售、求购地址：https://www.jiaokey.com/book/detail/10840011.html</w:t>
      </w:r>
    </w:p>
    <w:p>
      <w:r>
        <w:t>更多相关图书推荐：https://www.jiaokey.com</w:t>
      </w:r>
    </w:p>
    <w:p>
      <w:r>
        <w:t>上海科学社会主义学会，上海社会科学院情报所合编 其他作品：https://www.jiaokey.com/tag/上海科学社会主义学会，上海社会科学院情报所合编.html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关键词搜索：https://www.jiaokey.com/tag/当代亚非拉社会主义思潮资料选译.html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