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豫师青海奏稿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豫师青海奏稿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本书出售、求购地址：https://www.jiaokey.com/book/detail/10839994.html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关键词搜索：https://www.jiaokey.com/tag/豫师青海奏稿.html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