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书名：1953年度国营商业企业统计年报  专卖部份</w:t>
      </w:r>
    </w:p>
    <w:p>
      <w:r>
        <w:t>作者：中国专卖事业公司编制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1953年度国营商业企业统计年报  专卖部份 评论地址：https://www.jiaokey.com/book/detail/10839982.html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