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苏联关于社会民主党问题的一些论述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苏联关于社会民主党问题的一些论述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本书出售、求购地址：https://www.jiaokey.com/book/detail/10839976.html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关键词搜索：https://www.jiaokey.com/tag/苏联关于社会民主党问题的一些论述.html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