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书名：《中国共产党章程  修改草案》介绍  邓力群同志在铁道部党校的讲话  1980.4.8</w:t>
      </w:r>
    </w:p>
    <w:p>
      <w:r>
        <w:t>作者：中共广州市委党校图书资料室翻印</w:t>
      </w:r>
    </w:p>
    <w:p>
      <w:r>
        <w:t>出版社：</w:t>
      </w:r>
    </w:p>
    <w:p>
      <w:r>
        <w:t>出版日期：1980.05</w:t>
      </w:r>
    </w:p>
    <w:p>
      <w:r>
        <w:t>总页数：52</w:t>
      </w:r>
    </w:p>
    <w:p>
      <w:r>
        <w:t>更多请访问教客网: www.jiaokey.com</w:t>
      </w:r>
    </w:p>
    <w:p>
      <w:r>
        <w:t>《中国共产党章程  修改草案》介绍  邓力群同志在铁道部党校的讲话  1980.4.8 评论地址：https://www.jiaokey.com/book/detail/10839936.html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