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共产国际与中国革命  1924-1927年中国共产党和国民党统一战线</w:t>
      </w:r>
    </w:p>
    <w:p>
      <w:r>
        <w:rPr>
          <w:rFonts w:ascii="宋体" w:hAnsi="宋体" w:eastAsia="宋体"/>
          <w:sz w:val="24"/>
        </w:rPr>
        <w:t>（联邦德国）郭恒钰著；李逵六译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共产国际与中国革命  1924-1927年中国共产党和国民党统一战线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（联邦德国）郭恒钰著；李逵六译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本书出售、求购地址：https://www.jiaokey.com/book/detail/10839930.html</w:t>
      </w:r>
    </w:p>
    <w:p>
      <w:r>
        <w:t>更多相关图书推荐：https://www.jiaokey.com</w:t>
      </w:r>
    </w:p>
    <w:p>
      <w:r>
        <w:t>（联邦德国）郭恒钰著；李逵六译 其他作品：https://www.jiaokey.com/tag/（联邦德国）郭恒钰著；李逵六译.html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关键词搜索：https://www.jiaokey.com/tag/共产国际与中国革命  1924-1927年中国共产党和国民党统一战线.html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