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书名：印度共产党  马列辛格派文件  1976年2月1977年12月</w:t>
      </w:r>
    </w:p>
    <w:p>
      <w:r>
        <w:t>作者:中共中央对外联络部一局</w:t>
      </w:r>
    </w:p>
    <w:p>
      <w:r>
        <w:t>出版社:</w:t>
      </w:r>
    </w:p>
    <w:p>
      <w:r>
        <w:t>出版日期：1979.09</w:t>
      </w:r>
    </w:p>
    <w:p>
      <w:r>
        <w:t>总页数：408</w:t>
      </w:r>
    </w:p>
    <w:p>
      <w:r>
        <w:t>更多请访问教客网:www.jiaokey.com</w:t>
      </w:r>
    </w:p>
    <w:p>
      <w:r>
        <w:t>印度共产党  马列辛格派文件  1976年2月1977年12月评论地址：https://www.jiaokey.com/book/detail/10839920.html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