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2  第一次国内革命战争时期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2  第一次国内革命战争时期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本书出售、求购地址：https://www.jiaokey.com/book/detail/10839916.html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关键词搜索：https://www.jiaokey.com/tag/中国共产党历史参考资料  2  第一次国内革命战争时期.html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