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南斯拉夫的铁托</w:t>
      </w:r>
    </w:p>
    <w:p>
      <w:r>
        <w:rPr>
          <w:rFonts w:ascii="宋体" w:hAnsi="宋体" w:eastAsia="宋体"/>
          <w:sz w:val="24"/>
        </w:rPr>
        <w:t>（英）齐里亚库斯（K.Zillicacus）著；伍仁禾译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南斯拉夫的铁托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（英）齐里亚库斯（K.Zillicacus）著；伍仁禾译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本书出售、求购地址：https://www.jiaokey.com/book/detail/10839897.html</w:t>
      </w:r>
    </w:p>
    <w:p>
      <w:r>
        <w:t>更多相关图书推荐：https://www.jiaokey.com</w:t>
      </w:r>
    </w:p>
    <w:p>
      <w:r>
        <w:t>（英）齐里亚库斯（K.Zillicacus）著；伍仁禾译 其他作品：https://www.jiaokey.com/tag/（英）齐里亚库斯（K.Zillicacus）著；伍仁禾译.html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关键词搜索：https://www.jiaokey.com/tag/南斯拉夫的铁托.html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